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/2806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5283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right="175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 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23.06.2025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18810586250623018246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15.11.2025 серии 86 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699934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18810586250623018246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18810586250623018246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банка: ОКЦ № 8 </w:t>
      </w:r>
      <w:r>
        <w:rPr>
          <w:rStyle w:val="cat-OrganizationNamegrp-23rplc-3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0412365400805010122520125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554611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ExternalSystemDefinedgrp-30rplc-6">
    <w:name w:val="cat-ExternalSystemDefined grp-30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OrganizationNamegrp-23rplc-33">
    <w:name w:val="cat-OrganizationName grp-23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79492-0671-45B8-BB4B-3518135A789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